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E75D0" w14:textId="570136AD" w:rsidR="003026A2" w:rsidRPr="00546F58" w:rsidRDefault="003026A2" w:rsidP="003026A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546F58">
        <w:rPr>
          <w:rFonts w:ascii="Times New Roman" w:hAnsi="Times New Roman" w:cs="Times New Roman"/>
          <w:b/>
          <w:bCs/>
          <w:sz w:val="24"/>
          <w:szCs w:val="24"/>
        </w:rPr>
        <w:t>UNIVERSIDAD DEL PACIFICO</w:t>
      </w:r>
    </w:p>
    <w:p w14:paraId="3BA00103" w14:textId="1F10E278" w:rsidR="003026A2" w:rsidRPr="00546F58" w:rsidRDefault="003026A2" w:rsidP="003026A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546F58">
        <w:rPr>
          <w:rFonts w:ascii="Times New Roman" w:hAnsi="Times New Roman" w:cs="Times New Roman"/>
          <w:b/>
          <w:bCs/>
          <w:sz w:val="24"/>
          <w:szCs w:val="24"/>
        </w:rPr>
        <w:t>ADMINISTRACIÓN DE NEGOCIOS INTERNACIONALES}</w:t>
      </w:r>
    </w:p>
    <w:p w14:paraId="0113121F" w14:textId="0E09593C" w:rsidR="003026A2" w:rsidRPr="00546F58" w:rsidRDefault="003026A2" w:rsidP="003026A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546F58">
        <w:rPr>
          <w:rFonts w:ascii="Times New Roman" w:hAnsi="Times New Roman" w:cs="Times New Roman"/>
          <w:b/>
          <w:bCs/>
          <w:sz w:val="24"/>
          <w:szCs w:val="24"/>
        </w:rPr>
        <w:t>REGIMEN DE EXPORTACIONES</w:t>
      </w:r>
    </w:p>
    <w:p w14:paraId="7433E339" w14:textId="4494E48E" w:rsidR="003026A2" w:rsidRPr="00546F58" w:rsidRDefault="003026A2" w:rsidP="003026A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546F58">
        <w:rPr>
          <w:rFonts w:ascii="Times New Roman" w:hAnsi="Times New Roman" w:cs="Times New Roman"/>
          <w:b/>
          <w:bCs/>
          <w:sz w:val="24"/>
          <w:szCs w:val="24"/>
        </w:rPr>
        <w:t xml:space="preserve">EJERCICIOS </w:t>
      </w:r>
    </w:p>
    <w:p w14:paraId="520BC79F" w14:textId="2C8537AB" w:rsidR="00546F58" w:rsidRDefault="00546F58" w:rsidP="003026A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546F58">
        <w:rPr>
          <w:rFonts w:ascii="Times New Roman" w:hAnsi="Times New Roman" w:cs="Times New Roman"/>
          <w:b/>
          <w:bCs/>
          <w:sz w:val="24"/>
          <w:szCs w:val="24"/>
        </w:rPr>
        <w:t>Docentes: Erlendy Ibarbo Perlaza</w:t>
      </w:r>
    </w:p>
    <w:p w14:paraId="11A21285" w14:textId="1245141A" w:rsidR="00546F58" w:rsidRPr="00546F58" w:rsidRDefault="00546F58" w:rsidP="003026A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Entregar individual. A mano</w:t>
      </w:r>
    </w:p>
    <w:p w14:paraId="4ACCD854" w14:textId="77777777" w:rsidR="003026A2" w:rsidRPr="00546F58" w:rsidRDefault="003026A2" w:rsidP="003026A2">
      <w:pPr>
        <w:rPr>
          <w:rFonts w:ascii="Times New Roman" w:hAnsi="Times New Roman" w:cs="Times New Roman"/>
          <w:sz w:val="24"/>
          <w:szCs w:val="24"/>
        </w:rPr>
      </w:pPr>
    </w:p>
    <w:p w14:paraId="1003F55E" w14:textId="77777777" w:rsidR="001A60FF" w:rsidRPr="00546F58" w:rsidRDefault="00546F58" w:rsidP="003026A2">
      <w:pPr>
        <w:rPr>
          <w:rFonts w:ascii="Times New Roman" w:hAnsi="Times New Roman" w:cs="Times New Roman"/>
          <w:sz w:val="24"/>
          <w:szCs w:val="24"/>
        </w:rPr>
      </w:pPr>
      <w:r w:rsidRPr="00546F58">
        <w:rPr>
          <w:rFonts w:ascii="Times New Roman" w:hAnsi="Times New Roman" w:cs="Times New Roman"/>
          <w:sz w:val="24"/>
          <w:szCs w:val="24"/>
        </w:rPr>
        <w:t>Ejercicio 1: Mercado de manzanas</w:t>
      </w:r>
    </w:p>
    <w:p w14:paraId="02E8D318" w14:textId="77777777" w:rsidR="001A60FF" w:rsidRPr="00546F58" w:rsidRDefault="00546F58" w:rsidP="003026A2">
      <w:pPr>
        <w:rPr>
          <w:rFonts w:ascii="Times New Roman" w:hAnsi="Times New Roman" w:cs="Times New Roman"/>
          <w:sz w:val="24"/>
          <w:szCs w:val="24"/>
        </w:rPr>
      </w:pPr>
      <w:r w:rsidRPr="00546F58">
        <w:rPr>
          <w:rFonts w:ascii="Times New Roman" w:hAnsi="Times New Roman" w:cs="Times New Roman"/>
          <w:sz w:val="24"/>
          <w:szCs w:val="24"/>
        </w:rPr>
        <w:t>Un país produce y consume manzanas en una economía cerrada. El precio interno se determina por la oferta y la demanda doméstica. Cuando el país se abre al comercio internacional, descubre que el precio mundial de las manzanas es mayor que el precio interno.</w:t>
      </w:r>
      <w:r w:rsidRPr="00546F58">
        <w:rPr>
          <w:rFonts w:ascii="Times New Roman" w:hAnsi="Times New Roman" w:cs="Times New Roman"/>
          <w:sz w:val="24"/>
          <w:szCs w:val="24"/>
        </w:rPr>
        <w:br/>
      </w:r>
      <w:r w:rsidRPr="00546F58">
        <w:rPr>
          <w:rFonts w:ascii="Times New Roman" w:hAnsi="Times New Roman" w:cs="Times New Roman"/>
          <w:sz w:val="24"/>
          <w:szCs w:val="24"/>
        </w:rPr>
        <w:br/>
        <w:t>a) ¿Qué sucede con el precio interno después de abrirse al comercio?</w:t>
      </w:r>
      <w:r w:rsidRPr="00546F58">
        <w:rPr>
          <w:rFonts w:ascii="Times New Roman" w:hAnsi="Times New Roman" w:cs="Times New Roman"/>
          <w:sz w:val="24"/>
          <w:szCs w:val="24"/>
        </w:rPr>
        <w:br/>
        <w:t>b) ¿Qué ocurre con la producción nacional de manzanas?</w:t>
      </w:r>
      <w:r w:rsidRPr="00546F58">
        <w:rPr>
          <w:rFonts w:ascii="Times New Roman" w:hAnsi="Times New Roman" w:cs="Times New Roman"/>
          <w:sz w:val="24"/>
          <w:szCs w:val="24"/>
        </w:rPr>
        <w:br/>
        <w:t>c) ¿Qué sucede con el consumo interno?</w:t>
      </w:r>
      <w:r w:rsidRPr="00546F58">
        <w:rPr>
          <w:rFonts w:ascii="Times New Roman" w:hAnsi="Times New Roman" w:cs="Times New Roman"/>
          <w:sz w:val="24"/>
          <w:szCs w:val="24"/>
        </w:rPr>
        <w:br/>
        <w:t>d) ¿El país importará o exportará manzanas?</w:t>
      </w:r>
      <w:r w:rsidRPr="00546F58">
        <w:rPr>
          <w:rFonts w:ascii="Times New Roman" w:hAnsi="Times New Roman" w:cs="Times New Roman"/>
          <w:sz w:val="24"/>
          <w:szCs w:val="24"/>
        </w:rPr>
        <w:br/>
        <w:t>e) ¿Quién se beneficia más: consumidores o productores?</w:t>
      </w:r>
    </w:p>
    <w:p w14:paraId="3995AEA4" w14:textId="47DCEE3B" w:rsidR="001A60FF" w:rsidRPr="00546F58" w:rsidRDefault="00546F58" w:rsidP="003026A2">
      <w:pPr>
        <w:rPr>
          <w:rFonts w:ascii="Times New Roman" w:hAnsi="Times New Roman" w:cs="Times New Roman"/>
          <w:sz w:val="24"/>
          <w:szCs w:val="24"/>
        </w:rPr>
      </w:pPr>
      <w:r w:rsidRPr="00546F58">
        <w:rPr>
          <w:rFonts w:ascii="Times New Roman" w:hAnsi="Times New Roman" w:cs="Times New Roman"/>
          <w:sz w:val="24"/>
          <w:szCs w:val="24"/>
        </w:rPr>
        <w:t xml:space="preserve">Ejercicio </w:t>
      </w:r>
      <w:r w:rsidR="003026A2" w:rsidRPr="00546F58">
        <w:rPr>
          <w:rFonts w:ascii="Times New Roman" w:hAnsi="Times New Roman" w:cs="Times New Roman"/>
          <w:sz w:val="24"/>
          <w:szCs w:val="24"/>
        </w:rPr>
        <w:t>2</w:t>
      </w:r>
      <w:r w:rsidRPr="00546F58">
        <w:rPr>
          <w:rFonts w:ascii="Times New Roman" w:hAnsi="Times New Roman" w:cs="Times New Roman"/>
          <w:sz w:val="24"/>
          <w:szCs w:val="24"/>
        </w:rPr>
        <w:t>: Mercado de café</w:t>
      </w:r>
    </w:p>
    <w:p w14:paraId="4F8D5889" w14:textId="1429A319" w:rsidR="00546F58" w:rsidRPr="00546F58" w:rsidRDefault="00546F58" w:rsidP="00546F58">
      <w:pPr>
        <w:rPr>
          <w:rFonts w:ascii="Times New Roman" w:hAnsi="Times New Roman" w:cs="Times New Roman"/>
          <w:sz w:val="24"/>
          <w:szCs w:val="24"/>
        </w:rPr>
      </w:pPr>
      <w:r w:rsidRPr="00546F58">
        <w:rPr>
          <w:rFonts w:ascii="Times New Roman" w:hAnsi="Times New Roman" w:cs="Times New Roman"/>
          <w:sz w:val="24"/>
          <w:szCs w:val="24"/>
        </w:rPr>
        <w:t>Un país productor de café opera inicialmente en una economía cerrada. Posteriormente se abre al comercio internacional y observa que el precio mundial del café es mayor que el precio interno.</w:t>
      </w:r>
      <w:r w:rsidRPr="00546F58">
        <w:rPr>
          <w:rFonts w:ascii="Times New Roman" w:hAnsi="Times New Roman" w:cs="Times New Roman"/>
          <w:sz w:val="24"/>
          <w:szCs w:val="24"/>
        </w:rPr>
        <w:br/>
      </w:r>
      <w:r w:rsidRPr="00546F58">
        <w:rPr>
          <w:rFonts w:ascii="Times New Roman" w:hAnsi="Times New Roman" w:cs="Times New Roman"/>
          <w:sz w:val="24"/>
          <w:szCs w:val="24"/>
        </w:rPr>
        <w:br/>
        <w:t>a) ¿Cómo cambia el precio interno?</w:t>
      </w:r>
      <w:r w:rsidRPr="00546F58">
        <w:rPr>
          <w:rFonts w:ascii="Times New Roman" w:hAnsi="Times New Roman" w:cs="Times New Roman"/>
          <w:sz w:val="24"/>
          <w:szCs w:val="24"/>
        </w:rPr>
        <w:br/>
        <w:t>b) ¿Cómo cambia la cantidad producida por los productores nacionales?</w:t>
      </w:r>
      <w:r w:rsidRPr="00546F58">
        <w:rPr>
          <w:rFonts w:ascii="Times New Roman" w:hAnsi="Times New Roman" w:cs="Times New Roman"/>
          <w:sz w:val="24"/>
          <w:szCs w:val="24"/>
        </w:rPr>
        <w:br/>
        <w:t>c) ¿Qué sucede con el consumo interno de café?</w:t>
      </w:r>
      <w:r w:rsidRPr="00546F58">
        <w:rPr>
          <w:rFonts w:ascii="Times New Roman" w:hAnsi="Times New Roman" w:cs="Times New Roman"/>
          <w:sz w:val="24"/>
          <w:szCs w:val="24"/>
        </w:rPr>
        <w:br/>
        <w:t>d) ¿El país se convierte en exportador o importador?</w:t>
      </w:r>
      <w:r w:rsidRPr="00546F58">
        <w:rPr>
          <w:rFonts w:ascii="Times New Roman" w:hAnsi="Times New Roman" w:cs="Times New Roman"/>
          <w:sz w:val="24"/>
          <w:szCs w:val="24"/>
        </w:rPr>
        <w:br/>
        <w:t>e) ¿Qué grupo gana y cuál pierde?</w:t>
      </w:r>
    </w:p>
    <w:p w14:paraId="6894C768" w14:textId="6B3610A6" w:rsidR="00546F58" w:rsidRPr="00546F58" w:rsidRDefault="00546F58" w:rsidP="00546F58">
      <w:pPr>
        <w:rPr>
          <w:rFonts w:ascii="Times New Roman" w:hAnsi="Times New Roman" w:cs="Times New Roman"/>
          <w:sz w:val="24"/>
          <w:szCs w:val="24"/>
          <w:lang w:val="es-CO" w:eastAsia="es-CO"/>
        </w:rPr>
      </w:pPr>
      <w:r w:rsidRPr="00546F58">
        <w:rPr>
          <w:rFonts w:ascii="Times New Roman" w:hAnsi="Times New Roman" w:cs="Times New Roman"/>
          <w:sz w:val="24"/>
          <w:szCs w:val="24"/>
          <w:lang w:val="es-CO" w:eastAsia="es-CO"/>
        </w:rPr>
        <w:t>Ejercicio 3.</w:t>
      </w:r>
      <w:r>
        <w:rPr>
          <w:rFonts w:ascii="Times New Roman" w:hAnsi="Times New Roman" w:cs="Times New Roman"/>
          <w:sz w:val="24"/>
          <w:szCs w:val="24"/>
          <w:lang w:val="es-CO" w:eastAsia="es-CO"/>
        </w:rPr>
        <w:t xml:space="preserve"> </w:t>
      </w:r>
      <w:r w:rsidRPr="00546F58">
        <w:rPr>
          <w:rFonts w:ascii="Times New Roman" w:hAnsi="Times New Roman" w:cs="Times New Roman"/>
          <w:sz w:val="24"/>
          <w:szCs w:val="24"/>
          <w:lang w:val="es-CO" w:eastAsia="es-CO"/>
        </w:rPr>
        <w:t>En México, si utiliza toda su fuerza de trabajo:</w:t>
      </w:r>
    </w:p>
    <w:p w14:paraId="2EB2CDF4" w14:textId="77777777" w:rsidR="00546F58" w:rsidRPr="00546F58" w:rsidRDefault="00546F58" w:rsidP="00546F58">
      <w:pPr>
        <w:pStyle w:val="Prrafodelista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  <w:lang w:val="es-CO" w:eastAsia="es-CO"/>
        </w:rPr>
      </w:pPr>
      <w:r w:rsidRPr="00546F58">
        <w:rPr>
          <w:rFonts w:ascii="Times New Roman" w:hAnsi="Times New Roman" w:cs="Times New Roman"/>
          <w:sz w:val="24"/>
          <w:szCs w:val="24"/>
          <w:lang w:val="es-CO" w:eastAsia="es-CO"/>
        </w:rPr>
        <w:t>Puede producir 3 toneladas de maíz cada 30 minutos.</w:t>
      </w:r>
    </w:p>
    <w:p w14:paraId="1C93D612" w14:textId="77777777" w:rsidR="00546F58" w:rsidRPr="00546F58" w:rsidRDefault="00546F58" w:rsidP="00546F58">
      <w:pPr>
        <w:pStyle w:val="Prrafodelista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  <w:lang w:val="es-CO" w:eastAsia="es-CO"/>
        </w:rPr>
      </w:pPr>
      <w:r w:rsidRPr="00546F58">
        <w:rPr>
          <w:rFonts w:ascii="Times New Roman" w:hAnsi="Times New Roman" w:cs="Times New Roman"/>
          <w:sz w:val="24"/>
          <w:szCs w:val="24"/>
          <w:lang w:val="es-CO" w:eastAsia="es-CO"/>
        </w:rPr>
        <w:t>Puede producir 1 tonelada de cobre cada 2 horas.</w:t>
      </w:r>
    </w:p>
    <w:p w14:paraId="6E882E81" w14:textId="77777777" w:rsidR="00546F58" w:rsidRPr="00546F58" w:rsidRDefault="00546F58" w:rsidP="00546F58">
      <w:pPr>
        <w:rPr>
          <w:rFonts w:ascii="Times New Roman" w:hAnsi="Times New Roman" w:cs="Times New Roman"/>
          <w:sz w:val="24"/>
          <w:szCs w:val="24"/>
          <w:lang w:val="es-CO" w:eastAsia="es-CO"/>
        </w:rPr>
      </w:pPr>
      <w:r w:rsidRPr="00546F58">
        <w:rPr>
          <w:rFonts w:ascii="Times New Roman" w:hAnsi="Times New Roman" w:cs="Times New Roman"/>
          <w:sz w:val="24"/>
          <w:szCs w:val="24"/>
          <w:lang w:val="es-CO" w:eastAsia="es-CO"/>
        </w:rPr>
        <w:t>En Perú, si utiliza toda su fuerza de trabajo:</w:t>
      </w:r>
    </w:p>
    <w:p w14:paraId="796CED04" w14:textId="77777777" w:rsidR="00546F58" w:rsidRPr="00546F58" w:rsidRDefault="00546F58" w:rsidP="00546F58">
      <w:pPr>
        <w:pStyle w:val="Prrafodelista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  <w:lang w:val="es-CO" w:eastAsia="es-CO"/>
        </w:rPr>
      </w:pPr>
      <w:r w:rsidRPr="00546F58">
        <w:rPr>
          <w:rFonts w:ascii="Times New Roman" w:hAnsi="Times New Roman" w:cs="Times New Roman"/>
          <w:sz w:val="24"/>
          <w:szCs w:val="24"/>
          <w:lang w:val="es-CO" w:eastAsia="es-CO"/>
        </w:rPr>
        <w:t>Puede producir 1 tonelada de maíz cada hora.</w:t>
      </w:r>
    </w:p>
    <w:p w14:paraId="62CDB0DB" w14:textId="77777777" w:rsidR="00546F58" w:rsidRPr="00546F58" w:rsidRDefault="00546F58" w:rsidP="00546F58">
      <w:pPr>
        <w:pStyle w:val="Prrafodelista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  <w:lang w:val="es-CO" w:eastAsia="es-CO"/>
        </w:rPr>
      </w:pPr>
      <w:r w:rsidRPr="00546F58">
        <w:rPr>
          <w:rFonts w:ascii="Times New Roman" w:hAnsi="Times New Roman" w:cs="Times New Roman"/>
          <w:sz w:val="24"/>
          <w:szCs w:val="24"/>
          <w:lang w:val="es-CO" w:eastAsia="es-CO"/>
        </w:rPr>
        <w:t>Puede producir 2 toneladas de cobre cada hora.</w:t>
      </w:r>
    </w:p>
    <w:p w14:paraId="0806ABE3" w14:textId="77777777" w:rsidR="00546F58" w:rsidRPr="00546F58" w:rsidRDefault="00546F58" w:rsidP="00546F58">
      <w:pPr>
        <w:rPr>
          <w:rFonts w:ascii="Times New Roman" w:hAnsi="Times New Roman" w:cs="Times New Roman"/>
          <w:sz w:val="24"/>
          <w:szCs w:val="24"/>
          <w:lang w:val="es-CO" w:eastAsia="es-CO"/>
        </w:rPr>
      </w:pPr>
      <w:r w:rsidRPr="00546F58">
        <w:rPr>
          <w:rFonts w:ascii="Times New Roman" w:hAnsi="Times New Roman" w:cs="Times New Roman"/>
          <w:sz w:val="24"/>
          <w:szCs w:val="24"/>
          <w:lang w:val="es-CO" w:eastAsia="es-CO"/>
        </w:rPr>
        <w:t>Tenga en cuenta que la jornada laboral en ambos países es de 8 horas al día.</w:t>
      </w:r>
    </w:p>
    <w:p w14:paraId="02FCCD47" w14:textId="6E8B4B15" w:rsidR="00546F58" w:rsidRPr="00546F58" w:rsidRDefault="00546F58" w:rsidP="00546F58">
      <w:pPr>
        <w:rPr>
          <w:rFonts w:ascii="Times New Roman" w:hAnsi="Times New Roman" w:cs="Times New Roman"/>
          <w:sz w:val="24"/>
          <w:szCs w:val="24"/>
          <w:lang w:val="es-CO" w:eastAsia="es-CO"/>
        </w:rPr>
      </w:pPr>
    </w:p>
    <w:p w14:paraId="375BDDE8" w14:textId="77777777" w:rsidR="00546F58" w:rsidRPr="00546F58" w:rsidRDefault="00546F58" w:rsidP="00546F58">
      <w:pPr>
        <w:rPr>
          <w:rFonts w:ascii="Times New Roman" w:hAnsi="Times New Roman" w:cs="Times New Roman"/>
          <w:sz w:val="24"/>
          <w:szCs w:val="24"/>
          <w:lang w:val="es-CO" w:eastAsia="es-CO"/>
        </w:rPr>
      </w:pPr>
      <w:r w:rsidRPr="00546F58">
        <w:rPr>
          <w:rFonts w:ascii="Times New Roman" w:hAnsi="Times New Roman" w:cs="Times New Roman"/>
          <w:sz w:val="24"/>
          <w:szCs w:val="24"/>
          <w:lang w:val="es-CO" w:eastAsia="es-CO"/>
        </w:rPr>
        <w:t>Responda las siguientes preguntas</w:t>
      </w:r>
    </w:p>
    <w:p w14:paraId="5A5CE134" w14:textId="77777777" w:rsidR="00546F58" w:rsidRPr="00546F58" w:rsidRDefault="00546F58" w:rsidP="00546F58">
      <w:pPr>
        <w:pStyle w:val="Prrafodelista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  <w:lang w:val="es-CO" w:eastAsia="es-CO"/>
        </w:rPr>
      </w:pPr>
      <w:r w:rsidRPr="00546F58">
        <w:rPr>
          <w:rFonts w:ascii="Times New Roman" w:hAnsi="Times New Roman" w:cs="Times New Roman"/>
          <w:sz w:val="24"/>
          <w:szCs w:val="24"/>
          <w:lang w:val="es-CO" w:eastAsia="es-CO"/>
        </w:rPr>
        <w:t>¿Cuántas toneladas de maíz puede producir México en un día si dedica toda su jornada a este bien?</w:t>
      </w:r>
    </w:p>
    <w:p w14:paraId="38386327" w14:textId="77777777" w:rsidR="00546F58" w:rsidRPr="00546F58" w:rsidRDefault="00546F58" w:rsidP="00546F58">
      <w:pPr>
        <w:pStyle w:val="Prrafodelista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  <w:lang w:val="es-CO" w:eastAsia="es-CO"/>
        </w:rPr>
      </w:pPr>
      <w:r w:rsidRPr="00546F58">
        <w:rPr>
          <w:rFonts w:ascii="Times New Roman" w:hAnsi="Times New Roman" w:cs="Times New Roman"/>
          <w:sz w:val="24"/>
          <w:szCs w:val="24"/>
          <w:lang w:val="es-CO" w:eastAsia="es-CO"/>
        </w:rPr>
        <w:t>¿Cuántas toneladas de cobre puede producir México en un día si dedica toda su jornada a este bien?</w:t>
      </w:r>
    </w:p>
    <w:p w14:paraId="6640B225" w14:textId="77777777" w:rsidR="00546F58" w:rsidRPr="00546F58" w:rsidRDefault="00546F58" w:rsidP="00546F58">
      <w:pPr>
        <w:pStyle w:val="Prrafodelista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  <w:lang w:val="es-CO" w:eastAsia="es-CO"/>
        </w:rPr>
      </w:pPr>
      <w:r w:rsidRPr="00546F58">
        <w:rPr>
          <w:rFonts w:ascii="Times New Roman" w:hAnsi="Times New Roman" w:cs="Times New Roman"/>
          <w:sz w:val="24"/>
          <w:szCs w:val="24"/>
          <w:lang w:val="es-CO" w:eastAsia="es-CO"/>
        </w:rPr>
        <w:t>¿En cuál de los dos bienes es más competitivo México?</w:t>
      </w:r>
    </w:p>
    <w:p w14:paraId="5AFF339F" w14:textId="77777777" w:rsidR="00546F58" w:rsidRPr="00546F58" w:rsidRDefault="00546F58" w:rsidP="00546F58">
      <w:pPr>
        <w:pStyle w:val="Prrafodelista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  <w:lang w:val="es-CO" w:eastAsia="es-CO"/>
        </w:rPr>
      </w:pPr>
      <w:r w:rsidRPr="00546F58">
        <w:rPr>
          <w:rFonts w:ascii="Times New Roman" w:hAnsi="Times New Roman" w:cs="Times New Roman"/>
          <w:sz w:val="24"/>
          <w:szCs w:val="24"/>
          <w:lang w:val="es-CO" w:eastAsia="es-CO"/>
        </w:rPr>
        <w:t>¿Cuántas toneladas de maíz puede producir Perú en un día?</w:t>
      </w:r>
    </w:p>
    <w:p w14:paraId="0B6C301C" w14:textId="77777777" w:rsidR="00546F58" w:rsidRPr="00546F58" w:rsidRDefault="00546F58" w:rsidP="00546F58">
      <w:pPr>
        <w:pStyle w:val="Prrafodelista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  <w:lang w:val="es-CO" w:eastAsia="es-CO"/>
        </w:rPr>
      </w:pPr>
      <w:r w:rsidRPr="00546F58">
        <w:rPr>
          <w:rFonts w:ascii="Times New Roman" w:hAnsi="Times New Roman" w:cs="Times New Roman"/>
          <w:sz w:val="24"/>
          <w:szCs w:val="24"/>
          <w:lang w:val="es-CO" w:eastAsia="es-CO"/>
        </w:rPr>
        <w:t>¿Cuántas toneladas de cobre puede producir Perú en un día?</w:t>
      </w:r>
    </w:p>
    <w:p w14:paraId="1904BA5A" w14:textId="3C0874B9" w:rsidR="00546F58" w:rsidRPr="00546F58" w:rsidRDefault="00546F58" w:rsidP="00546F58">
      <w:pPr>
        <w:pStyle w:val="Prrafodelista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  <w:lang w:val="es-CO" w:eastAsia="es-CO"/>
        </w:rPr>
      </w:pPr>
      <w:r w:rsidRPr="00546F58">
        <w:rPr>
          <w:rFonts w:ascii="Times New Roman" w:hAnsi="Times New Roman" w:cs="Times New Roman"/>
          <w:sz w:val="24"/>
          <w:szCs w:val="24"/>
          <w:lang w:val="es-CO" w:eastAsia="es-CO"/>
        </w:rPr>
        <w:t>¿En cuál de los dos bienes es más competitivo Perú?</w:t>
      </w:r>
    </w:p>
    <w:p w14:paraId="656DC671" w14:textId="77777777" w:rsidR="00546F58" w:rsidRPr="00546F58" w:rsidRDefault="00546F58" w:rsidP="00546F58">
      <w:pPr>
        <w:rPr>
          <w:rFonts w:ascii="Times New Roman" w:hAnsi="Times New Roman" w:cs="Times New Roman"/>
          <w:sz w:val="24"/>
          <w:szCs w:val="24"/>
          <w:lang w:val="es-CO" w:eastAsia="es-CO"/>
        </w:rPr>
      </w:pPr>
      <w:r w:rsidRPr="00546F58">
        <w:rPr>
          <w:rFonts w:ascii="Times New Roman" w:hAnsi="Times New Roman" w:cs="Times New Roman"/>
          <w:sz w:val="24"/>
          <w:szCs w:val="24"/>
          <w:lang w:val="es-CO" w:eastAsia="es-CO"/>
        </w:rPr>
        <w:t>Comercio internacional</w:t>
      </w:r>
    </w:p>
    <w:p w14:paraId="3F62BC49" w14:textId="77777777" w:rsidR="00546F58" w:rsidRPr="00546F58" w:rsidRDefault="00546F58" w:rsidP="00546F58">
      <w:pPr>
        <w:rPr>
          <w:rFonts w:ascii="Times New Roman" w:hAnsi="Times New Roman" w:cs="Times New Roman"/>
          <w:sz w:val="24"/>
          <w:szCs w:val="24"/>
          <w:lang w:val="es-CO" w:eastAsia="es-CO"/>
        </w:rPr>
      </w:pPr>
      <w:r w:rsidRPr="00546F58">
        <w:rPr>
          <w:rFonts w:ascii="Times New Roman" w:hAnsi="Times New Roman" w:cs="Times New Roman"/>
          <w:sz w:val="24"/>
          <w:szCs w:val="24"/>
          <w:lang w:val="es-CO" w:eastAsia="es-CO"/>
        </w:rPr>
        <w:t>Suponga ahora que los dos países deciden comerciar y acuerdan el siguiente intercambio:</w:t>
      </w:r>
    </w:p>
    <w:p w14:paraId="49DE1130" w14:textId="77777777" w:rsidR="00546F58" w:rsidRPr="00546F58" w:rsidRDefault="00546F58" w:rsidP="00546F58">
      <w:pPr>
        <w:pStyle w:val="Prrafodelista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  <w:lang w:val="es-CO" w:eastAsia="es-CO"/>
        </w:rPr>
      </w:pPr>
      <w:r w:rsidRPr="00546F58">
        <w:rPr>
          <w:rFonts w:ascii="Times New Roman" w:hAnsi="Times New Roman" w:cs="Times New Roman"/>
          <w:sz w:val="24"/>
          <w:szCs w:val="24"/>
          <w:lang w:val="es-CO" w:eastAsia="es-CO"/>
        </w:rPr>
        <w:t>México ofrece 6 toneladas de maíz a cambio de 2 toneladas de cobre.</w:t>
      </w:r>
    </w:p>
    <w:p w14:paraId="67464204" w14:textId="77777777" w:rsidR="00546F58" w:rsidRPr="00546F58" w:rsidRDefault="00546F58" w:rsidP="00546F58">
      <w:pPr>
        <w:pStyle w:val="Prrafodelista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  <w:lang w:val="es-CO" w:eastAsia="es-CO"/>
        </w:rPr>
      </w:pPr>
      <w:r w:rsidRPr="00546F58">
        <w:rPr>
          <w:rFonts w:ascii="Times New Roman" w:hAnsi="Times New Roman" w:cs="Times New Roman"/>
          <w:sz w:val="24"/>
          <w:szCs w:val="24"/>
          <w:lang w:val="es-CO" w:eastAsia="es-CO"/>
        </w:rPr>
        <w:t>Analice si México gana o pierde con el intercambio.</w:t>
      </w:r>
    </w:p>
    <w:p w14:paraId="0D5F7CA8" w14:textId="77777777" w:rsidR="00546F58" w:rsidRPr="00546F58" w:rsidRDefault="00546F58" w:rsidP="00546F58">
      <w:pPr>
        <w:pStyle w:val="Prrafodelista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  <w:lang w:val="es-CO" w:eastAsia="es-CO"/>
        </w:rPr>
      </w:pPr>
      <w:r w:rsidRPr="00546F58">
        <w:rPr>
          <w:rFonts w:ascii="Times New Roman" w:hAnsi="Times New Roman" w:cs="Times New Roman"/>
          <w:sz w:val="24"/>
          <w:szCs w:val="24"/>
          <w:lang w:val="es-CO" w:eastAsia="es-CO"/>
        </w:rPr>
        <w:t>Analice si Perú gana o pierde con el intercambio.</w:t>
      </w:r>
    </w:p>
    <w:p w14:paraId="233DED69" w14:textId="77777777" w:rsidR="00546F58" w:rsidRPr="00546F58" w:rsidRDefault="00546F58" w:rsidP="00546F58">
      <w:pPr>
        <w:pStyle w:val="Prrafodelista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  <w:lang w:val="es-CO" w:eastAsia="es-CO"/>
        </w:rPr>
      </w:pPr>
      <w:r w:rsidRPr="00546F58">
        <w:rPr>
          <w:rFonts w:ascii="Times New Roman" w:hAnsi="Times New Roman" w:cs="Times New Roman"/>
          <w:sz w:val="24"/>
          <w:szCs w:val="24"/>
          <w:lang w:val="es-CO" w:eastAsia="es-CO"/>
        </w:rPr>
        <w:t>¿Qué país debería especializarse en maíz y cuál en cobre?</w:t>
      </w:r>
    </w:p>
    <w:p w14:paraId="43BF01DC" w14:textId="77777777" w:rsidR="003026A2" w:rsidRPr="00546F58" w:rsidRDefault="003026A2" w:rsidP="00546F58">
      <w:pPr>
        <w:rPr>
          <w:rFonts w:ascii="Times New Roman" w:hAnsi="Times New Roman" w:cs="Times New Roman"/>
          <w:sz w:val="24"/>
          <w:szCs w:val="24"/>
        </w:rPr>
      </w:pPr>
    </w:p>
    <w:sectPr w:rsidR="003026A2" w:rsidRPr="00546F5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65A5CF9"/>
    <w:multiLevelType w:val="hybridMultilevel"/>
    <w:tmpl w:val="FFC846F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1D6763"/>
    <w:multiLevelType w:val="multilevel"/>
    <w:tmpl w:val="2D160D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00F714C"/>
    <w:multiLevelType w:val="multilevel"/>
    <w:tmpl w:val="937A3A8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2996721"/>
    <w:multiLevelType w:val="multilevel"/>
    <w:tmpl w:val="46EE6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17F436D"/>
    <w:multiLevelType w:val="hybridMultilevel"/>
    <w:tmpl w:val="D760FCE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28170E"/>
    <w:multiLevelType w:val="multilevel"/>
    <w:tmpl w:val="4A925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8235DB5"/>
    <w:multiLevelType w:val="hybridMultilevel"/>
    <w:tmpl w:val="58D0B0F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714990"/>
    <w:multiLevelType w:val="hybridMultilevel"/>
    <w:tmpl w:val="AC50EC2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3736877">
    <w:abstractNumId w:val="8"/>
  </w:num>
  <w:num w:numId="2" w16cid:durableId="239215774">
    <w:abstractNumId w:val="6"/>
  </w:num>
  <w:num w:numId="3" w16cid:durableId="1634674309">
    <w:abstractNumId w:val="5"/>
  </w:num>
  <w:num w:numId="4" w16cid:durableId="1668172946">
    <w:abstractNumId w:val="4"/>
  </w:num>
  <w:num w:numId="5" w16cid:durableId="468547901">
    <w:abstractNumId w:val="7"/>
  </w:num>
  <w:num w:numId="6" w16cid:durableId="423839549">
    <w:abstractNumId w:val="3"/>
  </w:num>
  <w:num w:numId="7" w16cid:durableId="1993487396">
    <w:abstractNumId w:val="2"/>
  </w:num>
  <w:num w:numId="8" w16cid:durableId="14968665">
    <w:abstractNumId w:val="1"/>
  </w:num>
  <w:num w:numId="9" w16cid:durableId="194539047">
    <w:abstractNumId w:val="0"/>
  </w:num>
  <w:num w:numId="10" w16cid:durableId="945309548">
    <w:abstractNumId w:val="14"/>
  </w:num>
  <w:num w:numId="11" w16cid:durableId="1108280924">
    <w:abstractNumId w:val="12"/>
  </w:num>
  <w:num w:numId="12" w16cid:durableId="617109103">
    <w:abstractNumId w:val="10"/>
  </w:num>
  <w:num w:numId="13" w16cid:durableId="1538422192">
    <w:abstractNumId w:val="11"/>
  </w:num>
  <w:num w:numId="14" w16cid:durableId="736317144">
    <w:abstractNumId w:val="16"/>
  </w:num>
  <w:num w:numId="15" w16cid:durableId="896084183">
    <w:abstractNumId w:val="15"/>
  </w:num>
  <w:num w:numId="16" w16cid:durableId="2081058536">
    <w:abstractNumId w:val="9"/>
  </w:num>
  <w:num w:numId="17" w16cid:durableId="170741020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A60FF"/>
    <w:rsid w:val="0029639D"/>
    <w:rsid w:val="003026A2"/>
    <w:rsid w:val="00326F90"/>
    <w:rsid w:val="005012FD"/>
    <w:rsid w:val="00546F58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26E87F"/>
  <w14:defaultImageDpi w14:val="300"/>
  <w15:docId w15:val="{906A06E6-ACB2-4243-B3DA-5F1D104BE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uerte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362</Words>
  <Characters>1996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2354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Asus</cp:lastModifiedBy>
  <cp:revision>2</cp:revision>
  <dcterms:created xsi:type="dcterms:W3CDTF">2026-03-06T21:51:00Z</dcterms:created>
  <dcterms:modified xsi:type="dcterms:W3CDTF">2026-03-06T21:51:00Z</dcterms:modified>
  <cp:category/>
</cp:coreProperties>
</file>